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236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Львова Игоря Юрьевича,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генеральным директором ООО «Инкомстрой», зарегистрированного и проживающего по адресу: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Львов И.Ю., являясь генеральным директором ООО «Инкомстрой», расположенного по адресу: ХМАО-Югра, г. Нефтеюганск, Проезд 5П, стр. 4/1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(расчета)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15.08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«Инкомстрой» Львова Игоря Юрьевича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5rplc-42">
    <w:name w:val="cat-UserDefined grp-4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